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[Prénom NOM]</w:t>
        <w:br/>
        <w:t>[Adresse]</w:t>
        <w:br/>
        <w:t>[Code postal – Ville]</w:t>
        <w:br/>
        <w:t>[Numéro de Sécurité sociale]</w:t>
        <w:br/>
        <w:t>[Téléphone]</w:t>
        <w:br/>
        <w:t>[Adresse e-mail]</w:t>
      </w:r>
    </w:p>
    <w:p>
      <w:pPr>
        <w:jc w:val="right"/>
      </w:pPr>
      <w:r>
        <w:t>À l’attention du service de gestion</w:t>
        <w:br/>
        <w:t>[Nom de la mutuelle]</w:t>
        <w:br/>
        <w:t>[Adresse de la mutuelle]</w:t>
      </w:r>
    </w:p>
    <w:p>
      <w:pPr>
        <w:jc w:val="right"/>
      </w:pPr>
      <w:r>
        <w:t>À [Ville], le [Date]</w:t>
      </w:r>
    </w:p>
    <w:p>
      <w:r>
        <w:t>Objet : Demande de remboursement de frais de santé</w:t>
      </w:r>
    </w:p>
    <w:p>
      <w:r>
        <w:t>Madame, Monsieur,</w:t>
      </w:r>
    </w:p>
    <w:p>
      <w:r>
        <w:t>Je vous adresse la présente afin de solliciter le remboursement des frais médicaux engagés récemment, conformément aux garanties prévues par mon contrat de complémentaire santé n° [Numéro de contrat ou d’adhérent].</w:t>
      </w:r>
    </w:p>
    <w:p>
      <w:r>
        <w:t>Vous trouverez ci-joints les documents nécessaires au traitement de ma demande, à savoir :</w:t>
      </w:r>
    </w:p>
    <w:p>
      <w:r>
        <w:t>- Le décompte de remboursement de la Sécurité sociale ;</w:t>
      </w:r>
    </w:p>
    <w:p>
      <w:r>
        <w:t>- La facture acquittée du professionnel de santé ;</w:t>
      </w:r>
    </w:p>
    <w:p>
      <w:r>
        <w:t>- L’éventuelle prescription médicale, si nécessaire.</w:t>
      </w:r>
    </w:p>
    <w:p>
      <w:r>
        <w:t>Je vous remercie par avance de bien vouloir procéder au remboursement dans les meilleurs délais. Je reste à votre disposition pour toute information complémentaire.</w:t>
      </w:r>
    </w:p>
    <w:p>
      <w:r>
        <w:t>Dans l’attente de votre retour, je vous prie d’agréer, Madame, Monsieur, l’expression de mes salutations distinguées.</w:t>
      </w:r>
    </w:p>
    <w:p>
      <w:r>
        <w:t>[Signature]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